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C9AD" w14:textId="77777777" w:rsidR="00AD3B37" w:rsidRPr="00FA5168" w:rsidRDefault="00170AEE">
      <w:pPr>
        <w:jc w:val="center"/>
        <w:rPr>
          <w:lang w:val="pl-PL"/>
        </w:rPr>
      </w:pPr>
      <w:r w:rsidRPr="00FA5168">
        <w:rPr>
          <w:b/>
          <w:sz w:val="32"/>
          <w:lang w:val="pl-PL"/>
        </w:rPr>
        <w:t>ANKIETA DOTYCZĄCA POTRZEB TRANSPORTOWYCH</w:t>
      </w:r>
      <w:r w:rsidRPr="00FA5168">
        <w:rPr>
          <w:b/>
          <w:sz w:val="32"/>
          <w:lang w:val="pl-PL"/>
        </w:rPr>
        <w:br/>
        <w:t>ORAZ POTENCJAŁU POŁĄCZEŃ KOLEJOWYCH</w:t>
      </w:r>
    </w:p>
    <w:p w14:paraId="627610AE" w14:textId="182EB016" w:rsidR="00FA5168" w:rsidRPr="00FA5168" w:rsidRDefault="00170AEE" w:rsidP="00FA5168">
      <w:pPr>
        <w:jc w:val="both"/>
        <w:rPr>
          <w:b/>
          <w:lang w:val="pl-PL"/>
        </w:rPr>
      </w:pPr>
      <w:r w:rsidRPr="00FA5168">
        <w:rPr>
          <w:bCs/>
          <w:lang w:val="pl-PL"/>
        </w:rPr>
        <w:t>Szanowni Państwo,</w:t>
      </w:r>
      <w:r w:rsidR="00FA5168" w:rsidRPr="00FA5168">
        <w:rPr>
          <w:b/>
          <w:lang w:val="pl-PL"/>
        </w:rPr>
        <w:t xml:space="preserve"> </w:t>
      </w:r>
      <w:r w:rsidRPr="00FA5168">
        <w:rPr>
          <w:lang w:val="pl-PL"/>
        </w:rPr>
        <w:t>badanie ma na celu poznanie potrzeb transportowych mieszkańców oraz ocenę zasadności uruchomienia i rozwoju połączeń kolejowych na linii nr 41 na odcinku Ełk – Olecko – Gołdap. Wyniki ankiety posłużą do lepszego planowania lokalnej komunikacji publicznej.</w:t>
      </w:r>
    </w:p>
    <w:p w14:paraId="2477D488" w14:textId="5225F96F" w:rsidR="00AD3B37" w:rsidRPr="005130CB" w:rsidRDefault="00170AEE" w:rsidP="00FA5168">
      <w:pPr>
        <w:jc w:val="both"/>
        <w:rPr>
          <w:i/>
          <w:iCs/>
          <w:lang w:val="pl-PL"/>
        </w:rPr>
      </w:pPr>
      <w:r w:rsidRPr="00FA5168">
        <w:rPr>
          <w:lang w:val="pl-PL"/>
        </w:rPr>
        <w:br/>
      </w:r>
      <w:r w:rsidRPr="005130CB">
        <w:rPr>
          <w:i/>
          <w:iCs/>
          <w:lang w:val="pl-PL"/>
        </w:rPr>
        <w:t>Ankieta jest anonimowa, a jej wypełnienie zajmie około 5 minut.</w:t>
      </w:r>
    </w:p>
    <w:p w14:paraId="2421215A" w14:textId="77777777" w:rsidR="00AD3B37" w:rsidRPr="00FA5168" w:rsidRDefault="00170AEE">
      <w:pPr>
        <w:rPr>
          <w:lang w:val="pl-PL"/>
        </w:rPr>
      </w:pPr>
      <w:r w:rsidRPr="00FA5168">
        <w:rPr>
          <w:b/>
          <w:color w:val="1F4E79"/>
          <w:sz w:val="26"/>
          <w:lang w:val="pl-PL"/>
        </w:rPr>
        <w:t>I. METRYCZKA</w:t>
      </w:r>
    </w:p>
    <w:p w14:paraId="26093929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Miejsce zamieszkania:</w:t>
      </w:r>
    </w:p>
    <w:p w14:paraId="4AE2ADF7" w14:textId="77777777" w:rsidR="00AD3B37" w:rsidRPr="00FA5168" w:rsidRDefault="00170AEE">
      <w:pPr>
        <w:rPr>
          <w:lang w:val="pl-PL"/>
        </w:rPr>
      </w:pPr>
      <w:r w:rsidRPr="00FA5168">
        <w:rPr>
          <w:lang w:val="pl-PL"/>
        </w:rPr>
        <w:t>........................................................................................................</w:t>
      </w:r>
    </w:p>
    <w:p w14:paraId="7538AEED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Grupa wiekowa:</w:t>
      </w:r>
    </w:p>
    <w:p w14:paraId="1A9B9DE8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Poniżej 18 lat</w:t>
      </w:r>
    </w:p>
    <w:p w14:paraId="5F057EA8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18–26 lat</w:t>
      </w:r>
    </w:p>
    <w:p w14:paraId="70D8E7C4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27–65 lat</w:t>
      </w:r>
    </w:p>
    <w:p w14:paraId="4C404A41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Powyżej 65 lat</w:t>
      </w:r>
    </w:p>
    <w:p w14:paraId="596D89C9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Płeć:</w:t>
      </w:r>
    </w:p>
    <w:p w14:paraId="5A4BCC9E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Kobieta</w:t>
      </w:r>
    </w:p>
    <w:p w14:paraId="28F5B91E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Mężczyzna</w:t>
      </w:r>
    </w:p>
    <w:p w14:paraId="75CB8711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Inna / wolę nie podawać</w:t>
      </w:r>
    </w:p>
    <w:p w14:paraId="1C0988D8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Status:</w:t>
      </w:r>
    </w:p>
    <w:p w14:paraId="34D38F13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Uczeń / student</w:t>
      </w:r>
    </w:p>
    <w:p w14:paraId="3324A61E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Osoba pracująca</w:t>
      </w:r>
    </w:p>
    <w:p w14:paraId="20059B0D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Emeryt / rencista</w:t>
      </w:r>
    </w:p>
    <w:p w14:paraId="121A0683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Osoba bezrobotna</w:t>
      </w:r>
    </w:p>
    <w:p w14:paraId="0B787954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Inny: ........................................</w:t>
      </w:r>
    </w:p>
    <w:p w14:paraId="27D345A9" w14:textId="77777777" w:rsidR="00AD3B37" w:rsidRPr="00FA5168" w:rsidRDefault="00170AEE">
      <w:pPr>
        <w:rPr>
          <w:lang w:val="pl-PL"/>
        </w:rPr>
      </w:pPr>
      <w:r w:rsidRPr="00FA5168">
        <w:rPr>
          <w:b/>
          <w:color w:val="1F4E79"/>
          <w:sz w:val="26"/>
          <w:lang w:val="pl-PL"/>
        </w:rPr>
        <w:t>II. CHARAKTERYSTYKA PODRÓŻY I PREFEROWANE ŚRODKI TRANSPORTU</w:t>
      </w:r>
    </w:p>
    <w:p w14:paraId="6F243C6F" w14:textId="0F201EE9" w:rsidR="00AD3B37" w:rsidRPr="00170AEE" w:rsidRDefault="00170AEE" w:rsidP="00170AEE">
      <w:pPr>
        <w:pStyle w:val="Listanumerowana"/>
        <w:numPr>
          <w:ilvl w:val="0"/>
          <w:numId w:val="10"/>
        </w:numPr>
        <w:rPr>
          <w:lang w:val="pl-PL"/>
        </w:rPr>
      </w:pPr>
      <w:r w:rsidRPr="00170AEE">
        <w:rPr>
          <w:b/>
          <w:lang w:val="pl-PL"/>
        </w:rPr>
        <w:t>Jaki jest główny cel Pani/Pana przemieszczania się poza miejsce zamieszkania?</w:t>
      </w:r>
    </w:p>
    <w:p w14:paraId="5C2F5892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rFonts w:ascii="Segoe UI Symbol" w:hAnsi="Segoe UI Symbol" w:cs="Segoe UI Symbol"/>
          <w:lang w:val="pl-PL"/>
        </w:rPr>
        <w:t>☐</w:t>
      </w:r>
      <w:r w:rsidRPr="00FA5168">
        <w:rPr>
          <w:lang w:val="pl-PL"/>
        </w:rPr>
        <w:t xml:space="preserve"> Dojazd do pracy</w:t>
      </w:r>
    </w:p>
    <w:p w14:paraId="1F65C8C2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Dojazd do szkoły / na uczelnię</w:t>
      </w:r>
    </w:p>
    <w:p w14:paraId="1ED38DA6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Sprawy urzędowe i zdrowotne</w:t>
      </w:r>
    </w:p>
    <w:p w14:paraId="34EDE49C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Zakupy i usługi</w:t>
      </w:r>
    </w:p>
    <w:p w14:paraId="2567FD34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Cele rekreacyjne / towarzyskie</w:t>
      </w:r>
    </w:p>
    <w:p w14:paraId="21698723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lastRenderedPageBreak/>
        <w:t>☐ Inny: ........................................</w:t>
      </w:r>
    </w:p>
    <w:p w14:paraId="68721BFC" w14:textId="5D797619" w:rsidR="00AD3B37" w:rsidRPr="00170AEE" w:rsidRDefault="00170AEE" w:rsidP="00170AEE">
      <w:pPr>
        <w:pStyle w:val="Listanumerowana"/>
        <w:numPr>
          <w:ilvl w:val="0"/>
          <w:numId w:val="10"/>
        </w:numPr>
        <w:rPr>
          <w:lang w:val="pl-PL"/>
        </w:rPr>
      </w:pPr>
      <w:r w:rsidRPr="00170AEE">
        <w:rPr>
          <w:b/>
          <w:lang w:val="pl-PL"/>
        </w:rPr>
        <w:t>Jak często odbywa Pani/Pan tego typu podróże?</w:t>
      </w:r>
    </w:p>
    <w:p w14:paraId="7CA87D51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rFonts w:ascii="Segoe UI Symbol" w:hAnsi="Segoe UI Symbol" w:cs="Segoe UI Symbol"/>
          <w:lang w:val="pl-PL"/>
        </w:rPr>
        <w:t>☐</w:t>
      </w:r>
      <w:r w:rsidRPr="00FA5168">
        <w:rPr>
          <w:lang w:val="pl-PL"/>
        </w:rPr>
        <w:t xml:space="preserve"> Codziennie (dni robocze)</w:t>
      </w:r>
    </w:p>
    <w:p w14:paraId="66DC8668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Kilka razy w tygodniu</w:t>
      </w:r>
    </w:p>
    <w:p w14:paraId="351D38E5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Raz w tygodniu</w:t>
      </w:r>
    </w:p>
    <w:p w14:paraId="3D1C7F5C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Okazjonalnie (kilka razy w miesiącu lub rzadziej)</w:t>
      </w:r>
    </w:p>
    <w:p w14:paraId="094EC1EB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Do jakich miejscowości najczęściej Pani/Pan podróżuje?</w:t>
      </w:r>
    </w:p>
    <w:p w14:paraId="2D721184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Ełk</w:t>
      </w:r>
    </w:p>
    <w:p w14:paraId="0C16B0D3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Suwałki</w:t>
      </w:r>
    </w:p>
    <w:p w14:paraId="5D8A4726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Gołdap</w:t>
      </w:r>
    </w:p>
    <w:p w14:paraId="1CD854FF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Olecko</w:t>
      </w:r>
    </w:p>
    <w:p w14:paraId="32418C76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Olsztyn</w:t>
      </w:r>
    </w:p>
    <w:p w14:paraId="17B64BD5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Białystok</w:t>
      </w:r>
    </w:p>
    <w:p w14:paraId="4787F05D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Inne: ........................................</w:t>
      </w:r>
    </w:p>
    <w:p w14:paraId="451CEC49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Jaki jest najczęściej wybierany środek transportu? (można zaznaczyć maksymalnie 2 odpowiedzi)</w:t>
      </w:r>
    </w:p>
    <w:p w14:paraId="01A197D2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Samochód osobowy (jako kierowca)</w:t>
      </w:r>
    </w:p>
    <w:p w14:paraId="2F4A0AF6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Samochód osobowy (jako pasażer)</w:t>
      </w:r>
    </w:p>
    <w:p w14:paraId="469357A2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 xml:space="preserve">☐ Autobus / </w:t>
      </w:r>
      <w:proofErr w:type="spellStart"/>
      <w:r w:rsidRPr="00FA5168">
        <w:rPr>
          <w:lang w:val="pl-PL"/>
        </w:rPr>
        <w:t>bus</w:t>
      </w:r>
      <w:proofErr w:type="spellEnd"/>
      <w:r w:rsidRPr="00FA5168">
        <w:rPr>
          <w:lang w:val="pl-PL"/>
        </w:rPr>
        <w:t xml:space="preserve"> lokalny</w:t>
      </w:r>
    </w:p>
    <w:p w14:paraId="1D95C625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Rower / hulajnoga</w:t>
      </w:r>
    </w:p>
    <w:p w14:paraId="15DF44F9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Pieszo</w:t>
      </w:r>
    </w:p>
    <w:p w14:paraId="3165BB88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Inny: ........................................</w:t>
      </w:r>
    </w:p>
    <w:p w14:paraId="26D8174A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Co decyduje o wyborze powyższego środka transportu? (maksymalnie 2 odpowiedzi)</w:t>
      </w:r>
    </w:p>
    <w:p w14:paraId="4B024547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Krótki czas przejazdu</w:t>
      </w:r>
    </w:p>
    <w:p w14:paraId="31289501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Niskie koszty</w:t>
      </w:r>
    </w:p>
    <w:p w14:paraId="7CE90387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Wygoda i komfort</w:t>
      </w:r>
    </w:p>
    <w:p w14:paraId="12394CC7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Brak alternatywy (brak autobusu/pociągu)</w:t>
      </w:r>
    </w:p>
    <w:p w14:paraId="3B433626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Niezależność od rozkładów jazdy</w:t>
      </w:r>
    </w:p>
    <w:p w14:paraId="1C813110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Jak ocenia Pan/Pani obecną ofertę transportu publicznego w okolicy?</w:t>
      </w:r>
    </w:p>
    <w:p w14:paraId="234403D0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Bardzo dobrze</w:t>
      </w:r>
    </w:p>
    <w:p w14:paraId="0353039B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Przeciętnie – brakuje połączeń w godzinach wieczornych/weekendowych</w:t>
      </w:r>
    </w:p>
    <w:p w14:paraId="22BDF7E6" w14:textId="5D3C4755" w:rsidR="00AD3B37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Źle – jestem zmuszony/a korzystać wyłącznie z samochodu</w:t>
      </w:r>
    </w:p>
    <w:p w14:paraId="6C897965" w14:textId="7102F8A5" w:rsidR="00170AEE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</w:p>
    <w:p w14:paraId="1A09D3F2" w14:textId="0614A417" w:rsidR="00170AEE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</w:p>
    <w:p w14:paraId="60E7AA2B" w14:textId="77777777" w:rsidR="00170AEE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</w:p>
    <w:p w14:paraId="6CDBFAEF" w14:textId="77777777" w:rsidR="00AD3B37" w:rsidRPr="00FA5168" w:rsidRDefault="00170AEE">
      <w:pPr>
        <w:rPr>
          <w:lang w:val="pl-PL"/>
        </w:rPr>
      </w:pPr>
      <w:r w:rsidRPr="00FA5168">
        <w:rPr>
          <w:b/>
          <w:color w:val="1F4E79"/>
          <w:sz w:val="26"/>
          <w:lang w:val="pl-PL"/>
        </w:rPr>
        <w:lastRenderedPageBreak/>
        <w:t>III. POTENCJAŁ POŁĄCZEŃ KOLEJOWYCH</w:t>
      </w:r>
    </w:p>
    <w:p w14:paraId="4E36A580" w14:textId="07B7BD20" w:rsidR="00AD3B37" w:rsidRPr="00170AEE" w:rsidRDefault="00170AEE" w:rsidP="00170AEE">
      <w:pPr>
        <w:pStyle w:val="Listanumerowana"/>
        <w:numPr>
          <w:ilvl w:val="0"/>
          <w:numId w:val="11"/>
        </w:numPr>
        <w:rPr>
          <w:lang w:val="pl-PL"/>
        </w:rPr>
      </w:pPr>
      <w:r w:rsidRPr="00170AEE">
        <w:rPr>
          <w:b/>
          <w:lang w:val="pl-PL"/>
        </w:rPr>
        <w:t>Czy gdyby funkcjonowało lub zostało usprawnione połączenie kolejowe relacji Ełk – Olecko – Gołdap, korzystał(a)by Pan/Pani z tego środka transportu?</w:t>
      </w:r>
    </w:p>
    <w:p w14:paraId="2177F0F3" w14:textId="62D6B698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rFonts w:ascii="Segoe UI Symbol" w:hAnsi="Segoe UI Symbol" w:cs="Segoe UI Symbol"/>
          <w:lang w:val="pl-PL"/>
        </w:rPr>
        <w:t>☐</w:t>
      </w:r>
      <w:r w:rsidRPr="00FA5168">
        <w:rPr>
          <w:lang w:val="pl-PL"/>
        </w:rPr>
        <w:t xml:space="preserve"> Tak, regularnie</w:t>
      </w:r>
      <w:r>
        <w:rPr>
          <w:lang w:val="pl-PL"/>
        </w:rPr>
        <w:t xml:space="preserve"> (dojazdy codzienne)</w:t>
      </w:r>
    </w:p>
    <w:p w14:paraId="11635EC4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Tak, okazjonalnie</w:t>
      </w:r>
    </w:p>
    <w:p w14:paraId="2C37396E" w14:textId="7C595C9B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Tylko w określonych sytuacjach</w:t>
      </w:r>
      <w:r>
        <w:rPr>
          <w:lang w:val="pl-PL"/>
        </w:rPr>
        <w:t xml:space="preserve"> </w:t>
      </w:r>
      <w:r w:rsidRPr="00170AEE">
        <w:rPr>
          <w:lang w:val="pl-PL"/>
        </w:rPr>
        <w:t>(np. wyjazd do dużego miasta)</w:t>
      </w:r>
    </w:p>
    <w:p w14:paraId="5DA2FB97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Nie, raczej nie widzę takiej potrzeby</w:t>
      </w:r>
    </w:p>
    <w:p w14:paraId="509AA666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Zdecydowanie nie</w:t>
      </w:r>
    </w:p>
    <w:p w14:paraId="57EE6906" w14:textId="406E3DEB" w:rsidR="00AD3B37" w:rsidRPr="00170AEE" w:rsidRDefault="00170AEE" w:rsidP="00170AEE">
      <w:pPr>
        <w:pStyle w:val="Listanumerowana"/>
        <w:numPr>
          <w:ilvl w:val="0"/>
          <w:numId w:val="11"/>
        </w:numPr>
        <w:rPr>
          <w:lang w:val="pl-PL"/>
        </w:rPr>
      </w:pPr>
      <w:r w:rsidRPr="00170AEE">
        <w:rPr>
          <w:b/>
          <w:lang w:val="pl-PL"/>
        </w:rPr>
        <w:t>Jakie warunki musiałyby zostać spełnione, aby pociąg stał się atrakcyjną alternatywą? (maksymalnie 3 odpowiedzi)</w:t>
      </w:r>
    </w:p>
    <w:p w14:paraId="70400071" w14:textId="08F18FD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rFonts w:ascii="Segoe UI Symbol" w:hAnsi="Segoe UI Symbol" w:cs="Segoe UI Symbol"/>
          <w:lang w:val="pl-PL"/>
        </w:rPr>
        <w:t>☐</w:t>
      </w:r>
      <w:r w:rsidRPr="00FA5168">
        <w:rPr>
          <w:lang w:val="pl-PL"/>
        </w:rPr>
        <w:t xml:space="preserve"> Częstotliwość kursowania</w:t>
      </w:r>
      <w:r>
        <w:rPr>
          <w:lang w:val="pl-PL"/>
        </w:rPr>
        <w:t xml:space="preserve"> </w:t>
      </w:r>
      <w:r w:rsidRPr="00170AEE">
        <w:rPr>
          <w:lang w:val="pl-PL"/>
        </w:rPr>
        <w:t>(pociąg co 30-60 min),</w:t>
      </w:r>
    </w:p>
    <w:p w14:paraId="625DD327" w14:textId="6509976D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Krótki czas przejazdu</w:t>
      </w:r>
      <w:r>
        <w:rPr>
          <w:lang w:val="pl-PL"/>
        </w:rPr>
        <w:t xml:space="preserve"> (krótszy niż innym środkiem transportu)</w:t>
      </w:r>
    </w:p>
    <w:p w14:paraId="447A72C8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Dopasowanie godzin do pracy/szkoły</w:t>
      </w:r>
    </w:p>
    <w:p w14:paraId="289246E9" w14:textId="6FE1E1B4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Przystępna cena biletów</w:t>
      </w:r>
      <w:r>
        <w:rPr>
          <w:lang w:val="pl-PL"/>
        </w:rPr>
        <w:t xml:space="preserve"> </w:t>
      </w:r>
      <w:r w:rsidRPr="00170AEE">
        <w:rPr>
          <w:lang w:val="pl-PL"/>
        </w:rPr>
        <w:t>(np. tani bilet miesięczny)</w:t>
      </w:r>
    </w:p>
    <w:p w14:paraId="0EB733D6" w14:textId="10EDF7F1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 xml:space="preserve">☐ Bezpieczny parking </w:t>
      </w:r>
      <w:r w:rsidRPr="00170AEE">
        <w:rPr>
          <w:lang w:val="pl-PL"/>
        </w:rPr>
        <w:t xml:space="preserve">dla samochodów lub rowerów przy stacji </w:t>
      </w:r>
      <w:r>
        <w:rPr>
          <w:lang w:val="pl-PL"/>
        </w:rPr>
        <w:t>(</w:t>
      </w:r>
      <w:proofErr w:type="spellStart"/>
      <w:r w:rsidRPr="00FA5168">
        <w:rPr>
          <w:lang w:val="pl-PL"/>
        </w:rPr>
        <w:t>Park&amp;Ride</w:t>
      </w:r>
      <w:proofErr w:type="spellEnd"/>
      <w:r>
        <w:rPr>
          <w:lang w:val="pl-PL"/>
        </w:rPr>
        <w:t>)</w:t>
      </w:r>
    </w:p>
    <w:p w14:paraId="254C4E65" w14:textId="6C643C9C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 xml:space="preserve">☐ Dobra komunikacja autobusowa </w:t>
      </w:r>
      <w:r>
        <w:rPr>
          <w:lang w:val="pl-PL"/>
        </w:rPr>
        <w:t xml:space="preserve">dowożąca </w:t>
      </w:r>
      <w:r w:rsidRPr="00FA5168">
        <w:rPr>
          <w:lang w:val="pl-PL"/>
        </w:rPr>
        <w:t>do stacji</w:t>
      </w:r>
    </w:p>
    <w:p w14:paraId="7B682E43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Komfort podróży (ogrzewanie, klimatyzacja, Wi-Fi)</w:t>
      </w:r>
    </w:p>
    <w:p w14:paraId="66C3BBAB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Możliwość przewozu rowerów</w:t>
      </w:r>
    </w:p>
    <w:p w14:paraId="7E038EB8" w14:textId="77777777" w:rsidR="00AD3B37" w:rsidRPr="00FA5168" w:rsidRDefault="00170AEE">
      <w:pPr>
        <w:pStyle w:val="Listanumerowana"/>
        <w:rPr>
          <w:lang w:val="pl-PL"/>
        </w:rPr>
      </w:pPr>
      <w:r w:rsidRPr="00FA5168">
        <w:rPr>
          <w:b/>
          <w:lang w:val="pl-PL"/>
        </w:rPr>
        <w:t>Jaki dystans był(a)by Pani/Pan w stanie pokonać, aby dojść/dojechać do przystanku kolejowego?</w:t>
      </w:r>
    </w:p>
    <w:p w14:paraId="698735DB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Do 1 km (pieszo)</w:t>
      </w:r>
    </w:p>
    <w:p w14:paraId="032A0D12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>☐ Do 5 km (rowerem / podwiezienie przez kogoś)</w:t>
      </w:r>
    </w:p>
    <w:p w14:paraId="7F441E56" w14:textId="77777777" w:rsidR="00AD3B37" w:rsidRPr="00FA5168" w:rsidRDefault="00170AEE" w:rsidP="00170AEE">
      <w:pPr>
        <w:pStyle w:val="Listapunktowana"/>
        <w:numPr>
          <w:ilvl w:val="0"/>
          <w:numId w:val="0"/>
        </w:numPr>
        <w:ind w:left="37"/>
        <w:rPr>
          <w:lang w:val="pl-PL"/>
        </w:rPr>
      </w:pPr>
      <w:r w:rsidRPr="00FA5168">
        <w:rPr>
          <w:lang w:val="pl-PL"/>
        </w:rPr>
        <w:t xml:space="preserve">☐ Powyżej 5 km (pod warunkiem parkingu </w:t>
      </w:r>
      <w:proofErr w:type="spellStart"/>
      <w:r w:rsidRPr="00FA5168">
        <w:rPr>
          <w:lang w:val="pl-PL"/>
        </w:rPr>
        <w:t>Park&amp;Ride</w:t>
      </w:r>
      <w:proofErr w:type="spellEnd"/>
      <w:r w:rsidRPr="00FA5168">
        <w:rPr>
          <w:lang w:val="pl-PL"/>
        </w:rPr>
        <w:t>)</w:t>
      </w:r>
    </w:p>
    <w:p w14:paraId="734CCF4A" w14:textId="77777777" w:rsidR="00AD3B37" w:rsidRPr="00FA5168" w:rsidRDefault="00AD3B37">
      <w:pPr>
        <w:rPr>
          <w:lang w:val="pl-PL"/>
        </w:rPr>
      </w:pPr>
    </w:p>
    <w:p w14:paraId="64B93900" w14:textId="77777777" w:rsidR="00AD3B37" w:rsidRPr="00FA5168" w:rsidRDefault="00170AEE">
      <w:pPr>
        <w:jc w:val="center"/>
        <w:rPr>
          <w:lang w:val="pl-PL"/>
        </w:rPr>
      </w:pPr>
      <w:r w:rsidRPr="00FA5168">
        <w:rPr>
          <w:b/>
          <w:sz w:val="24"/>
          <w:lang w:val="pl-PL"/>
        </w:rPr>
        <w:t>Dziękujemy za wypełnienie ankiety!</w:t>
      </w:r>
    </w:p>
    <w:sectPr w:rsidR="00AD3B37" w:rsidRPr="00FA5168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AEE"/>
    <w:rsid w:val="0029639D"/>
    <w:rsid w:val="00326F90"/>
    <w:rsid w:val="005130CB"/>
    <w:rsid w:val="00AA1D8D"/>
    <w:rsid w:val="00AD3B37"/>
    <w:rsid w:val="00B47730"/>
    <w:rsid w:val="00CB0664"/>
    <w:rsid w:val="00FA5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886F3"/>
  <w14:defaultImageDpi w14:val="300"/>
  <w15:docId w15:val="{A3F03FBC-8235-4707-9AD4-7BF22A51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Sadownikow</cp:lastModifiedBy>
  <cp:revision>3</cp:revision>
  <dcterms:created xsi:type="dcterms:W3CDTF">2026-05-27T10:04:00Z</dcterms:created>
  <dcterms:modified xsi:type="dcterms:W3CDTF">2026-05-27T10:05:00Z</dcterms:modified>
  <cp:category/>
</cp:coreProperties>
</file>